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670B" w14:textId="77777777" w:rsidR="004F7DA3" w:rsidRDefault="00000000">
      <w:pPr>
        <w:pStyle w:val="Heading1"/>
        <w:jc w:val="center"/>
      </w:pPr>
      <w:r>
        <w:t>Argentina — Sports, Climate, History &amp; Traditions</w:t>
      </w:r>
    </w:p>
    <w:p w14:paraId="6FA9CC1D" w14:textId="77777777" w:rsidR="004F7DA3" w:rsidRDefault="00000000">
      <w:pPr>
        <w:pStyle w:val="Heading2"/>
      </w:pPr>
      <w:r>
        <w:t>The Sport: Pato</w:t>
      </w:r>
    </w:p>
    <w:p w14:paraId="60085A70" w14:textId="77777777" w:rsidR="004F7DA3" w:rsidRDefault="00000000">
      <w:pPr>
        <w:pStyle w:val="ListBullet"/>
      </w:pPr>
      <w:r>
        <w:t>Pato is the national sport of Argentina.</w:t>
      </w:r>
    </w:p>
    <w:p w14:paraId="3B8255BA" w14:textId="77777777" w:rsidR="004F7DA3" w:rsidRDefault="00000000">
      <w:pPr>
        <w:pStyle w:val="ListBullet"/>
      </w:pPr>
      <w:r>
        <w:t>The word 'pato' means 'duck' in Spanish.</w:t>
      </w:r>
    </w:p>
    <w:p w14:paraId="121F8EA6" w14:textId="77777777" w:rsidR="004F7DA3" w:rsidRDefault="00000000">
      <w:pPr>
        <w:pStyle w:val="ListBullet"/>
      </w:pPr>
      <w:r>
        <w:t>The game is played on horseback and combines elements of polo and basketball.</w:t>
      </w:r>
    </w:p>
    <w:p w14:paraId="5FB0341E" w14:textId="77777777" w:rsidR="004F7DA3" w:rsidRDefault="00000000">
      <w:pPr>
        <w:pStyle w:val="ListBullet"/>
      </w:pPr>
      <w:r>
        <w:t>Players throw a ball with handles through a vertical hoop.</w:t>
      </w:r>
    </w:p>
    <w:p w14:paraId="05CC5D7C" w14:textId="77777777" w:rsidR="004F7DA3" w:rsidRDefault="00000000">
      <w:pPr>
        <w:pStyle w:val="ListBullet"/>
      </w:pPr>
      <w:r>
        <w:t>Pato became Argentina’s official national sport in 1953.</w:t>
      </w:r>
    </w:p>
    <w:p w14:paraId="0C2B17D2" w14:textId="77777777" w:rsidR="004F7DA3" w:rsidRDefault="00000000">
      <w:pPr>
        <w:pStyle w:val="Heading2"/>
      </w:pPr>
      <w:r>
        <w:t>Climate in Argentina</w:t>
      </w:r>
    </w:p>
    <w:p w14:paraId="6C3D887C" w14:textId="77777777" w:rsidR="004F7DA3" w:rsidRDefault="00000000">
      <w:pPr>
        <w:pStyle w:val="ListBullet"/>
      </w:pPr>
      <w:r>
        <w:t>Northern Argentina has a hot and humid tropical climate.</w:t>
      </w:r>
    </w:p>
    <w:p w14:paraId="0FA9FBE7" w14:textId="77777777" w:rsidR="004F7DA3" w:rsidRDefault="00000000">
      <w:pPr>
        <w:pStyle w:val="ListBullet"/>
      </w:pPr>
      <w:r>
        <w:t>Central Argentina has warm summers and cool winters.</w:t>
      </w:r>
    </w:p>
    <w:p w14:paraId="07319454" w14:textId="77777777" w:rsidR="004F7DA3" w:rsidRDefault="00000000">
      <w:pPr>
        <w:pStyle w:val="ListBullet"/>
      </w:pPr>
      <w:r>
        <w:t>Southern Argentina, called Patagonia, is cold and windy.</w:t>
      </w:r>
    </w:p>
    <w:p w14:paraId="141411F7" w14:textId="77777777" w:rsidR="004F7DA3" w:rsidRDefault="00000000">
      <w:pPr>
        <w:pStyle w:val="ListBullet"/>
      </w:pPr>
      <w:r>
        <w:t>Argentina experiences all four seasons.</w:t>
      </w:r>
    </w:p>
    <w:p w14:paraId="6101F417" w14:textId="77777777" w:rsidR="004F7DA3" w:rsidRDefault="00000000">
      <w:pPr>
        <w:pStyle w:val="ListBullet"/>
      </w:pPr>
      <w:r>
        <w:t>The Andes Mountains affect the country’s weather patterns.</w:t>
      </w:r>
    </w:p>
    <w:p w14:paraId="22FDFB83" w14:textId="77777777" w:rsidR="004F7DA3" w:rsidRDefault="00000000">
      <w:pPr>
        <w:pStyle w:val="Heading2"/>
      </w:pPr>
      <w:r>
        <w:t>History of Argentina</w:t>
      </w:r>
    </w:p>
    <w:p w14:paraId="04A68C50" w14:textId="77777777" w:rsidR="004F7DA3" w:rsidRDefault="00000000">
      <w:pPr>
        <w:pStyle w:val="ListBullet"/>
      </w:pPr>
      <w:r>
        <w:t>Indigenous peoples lived in Argentina before Europeans arrived.</w:t>
      </w:r>
    </w:p>
    <w:p w14:paraId="046183A0" w14:textId="77777777" w:rsidR="004F7DA3" w:rsidRDefault="00000000">
      <w:pPr>
        <w:pStyle w:val="ListBullet"/>
      </w:pPr>
      <w:r>
        <w:t>Spain colonized Argentina in the 1500s.</w:t>
      </w:r>
    </w:p>
    <w:p w14:paraId="2C034B32" w14:textId="77777777" w:rsidR="004F7DA3" w:rsidRDefault="00000000">
      <w:pPr>
        <w:pStyle w:val="ListBullet"/>
      </w:pPr>
      <w:r>
        <w:t>Argentina declared independence from Spain on July 9, 1816.</w:t>
      </w:r>
    </w:p>
    <w:p w14:paraId="15688E3D" w14:textId="77777777" w:rsidR="004F7DA3" w:rsidRDefault="00000000">
      <w:pPr>
        <w:pStyle w:val="ListBullet"/>
      </w:pPr>
      <w:r>
        <w:t>Millions of European immigrants arrived during the late 1800s and early 1900s.</w:t>
      </w:r>
    </w:p>
    <w:p w14:paraId="6725822A" w14:textId="77777777" w:rsidR="004F7DA3" w:rsidRDefault="00000000">
      <w:pPr>
        <w:pStyle w:val="ListBullet"/>
      </w:pPr>
      <w:r>
        <w:t>Argentina became famous for agriculture, cattle ranching, tango, and soccer.</w:t>
      </w:r>
    </w:p>
    <w:p w14:paraId="24FF7474" w14:textId="77777777" w:rsidR="004F7DA3" w:rsidRDefault="00000000">
      <w:pPr>
        <w:pStyle w:val="Heading2"/>
      </w:pPr>
      <w:r>
        <w:t>Traditions in Argentina</w:t>
      </w:r>
    </w:p>
    <w:p w14:paraId="77234EE5" w14:textId="77777777" w:rsidR="004F7DA3" w:rsidRDefault="00000000">
      <w:pPr>
        <w:pStyle w:val="ListBullet"/>
      </w:pPr>
      <w:r>
        <w:t>Tango dancing and music began in Buenos Aires.</w:t>
      </w:r>
    </w:p>
    <w:p w14:paraId="20968F58" w14:textId="77777777" w:rsidR="004F7DA3" w:rsidRDefault="00000000">
      <w:pPr>
        <w:pStyle w:val="ListBullet"/>
      </w:pPr>
      <w:r>
        <w:t>Mate tea is a traditional drink shared among friends and family.</w:t>
      </w:r>
    </w:p>
    <w:p w14:paraId="4B05E907" w14:textId="77777777" w:rsidR="004F7DA3" w:rsidRDefault="00000000">
      <w:pPr>
        <w:pStyle w:val="ListBullet"/>
      </w:pPr>
      <w:r>
        <w:t>Family gatherings and celebrations are very important.</w:t>
      </w:r>
    </w:p>
    <w:p w14:paraId="3CC98503" w14:textId="77777777" w:rsidR="004F7DA3" w:rsidRDefault="00000000">
      <w:pPr>
        <w:pStyle w:val="ListBullet"/>
      </w:pPr>
      <w:r>
        <w:t>Gauchos, the Argentine cowboys, are important cultural symbols.</w:t>
      </w:r>
    </w:p>
    <w:p w14:paraId="1A00AB45" w14:textId="77777777" w:rsidR="004F7DA3" w:rsidRDefault="00000000">
      <w:pPr>
        <w:pStyle w:val="ListBullet"/>
      </w:pPr>
      <w:r>
        <w:t>Soccer is one of the most popular sports in the country.</w:t>
      </w:r>
    </w:p>
    <w:p w14:paraId="26B72E1D" w14:textId="77777777" w:rsidR="004F7DA3" w:rsidRDefault="00000000">
      <w:pPr>
        <w:pStyle w:val="Heading2"/>
      </w:pPr>
      <w:r>
        <w:t>Fun Facts About Argentina</w:t>
      </w:r>
    </w:p>
    <w:p w14:paraId="5C70E347" w14:textId="77777777" w:rsidR="004F7DA3" w:rsidRDefault="00000000">
      <w:pPr>
        <w:pStyle w:val="ListBullet"/>
      </w:pPr>
      <w:r>
        <w:t>Argentina is famous for high-quality beef.</w:t>
      </w:r>
    </w:p>
    <w:p w14:paraId="71CC0557" w14:textId="77777777" w:rsidR="004F7DA3" w:rsidRDefault="00000000">
      <w:pPr>
        <w:pStyle w:val="ListBullet"/>
      </w:pPr>
      <w:r>
        <w:t>Iguazu Falls is one of the world’s largest waterfall systems.</w:t>
      </w:r>
    </w:p>
    <w:p w14:paraId="3AF5BFAF" w14:textId="77777777" w:rsidR="004F7DA3" w:rsidRDefault="00000000">
      <w:pPr>
        <w:pStyle w:val="ListBullet"/>
      </w:pPr>
      <w:r>
        <w:t>Aconcagua is the highest mountain in the Americas.</w:t>
      </w:r>
    </w:p>
    <w:p w14:paraId="00C777C4" w14:textId="77777777" w:rsidR="004F7DA3" w:rsidRDefault="00000000">
      <w:pPr>
        <w:pStyle w:val="ListBullet"/>
      </w:pPr>
      <w:r>
        <w:t>Argentina has won multiple FIFA World Cups.</w:t>
      </w:r>
    </w:p>
    <w:sectPr w:rsidR="004F7D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4225543">
    <w:abstractNumId w:val="8"/>
  </w:num>
  <w:num w:numId="2" w16cid:durableId="1406223072">
    <w:abstractNumId w:val="6"/>
  </w:num>
  <w:num w:numId="3" w16cid:durableId="1911232306">
    <w:abstractNumId w:val="5"/>
  </w:num>
  <w:num w:numId="4" w16cid:durableId="1498882942">
    <w:abstractNumId w:val="4"/>
  </w:num>
  <w:num w:numId="5" w16cid:durableId="1926375408">
    <w:abstractNumId w:val="7"/>
  </w:num>
  <w:num w:numId="6" w16cid:durableId="1718159694">
    <w:abstractNumId w:val="3"/>
  </w:num>
  <w:num w:numId="7" w16cid:durableId="1839149032">
    <w:abstractNumId w:val="2"/>
  </w:num>
  <w:num w:numId="8" w16cid:durableId="1449349806">
    <w:abstractNumId w:val="1"/>
  </w:num>
  <w:num w:numId="9" w16cid:durableId="210811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3E2B"/>
    <w:rsid w:val="004F7DA3"/>
    <w:rsid w:val="00A11E8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D51D5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2026-05-26T15:00:00Z</dcterms:created>
  <dcterms:modified xsi:type="dcterms:W3CDTF">2026-05-26T15:00:00Z</dcterms:modified>
  <cp:category/>
</cp:coreProperties>
</file>